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6A015" w14:textId="77777777" w:rsidR="00313CDA" w:rsidRDefault="00313CDA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</w:p>
    <w:p w14:paraId="63E82C21" w14:textId="77777777" w:rsidR="007C3FC8" w:rsidRPr="004E7FEF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>Уважаемые жители!</w:t>
      </w:r>
    </w:p>
    <w:p w14:paraId="5CF1DA68" w14:textId="77777777" w:rsidR="004E7FEF" w:rsidRPr="004E7FEF" w:rsidRDefault="004E7FEF" w:rsidP="004E7FEF">
      <w:pPr>
        <w:pStyle w:val="21"/>
        <w:shd w:val="clear" w:color="auto" w:fill="auto"/>
        <w:spacing w:after="0" w:line="240" w:lineRule="auto"/>
        <w:ind w:right="-20"/>
        <w:rPr>
          <w:sz w:val="40"/>
          <w:szCs w:val="40"/>
        </w:rPr>
      </w:pPr>
    </w:p>
    <w:p w14:paraId="4554C19D" w14:textId="77777777" w:rsidR="00D13EB7" w:rsidRDefault="007C3FC8" w:rsidP="004E7FEF">
      <w:pPr>
        <w:pStyle w:val="a4"/>
        <w:shd w:val="clear" w:color="auto" w:fill="auto"/>
        <w:spacing w:before="0" w:after="0" w:line="240" w:lineRule="auto"/>
        <w:ind w:right="-20"/>
        <w:rPr>
          <w:sz w:val="52"/>
          <w:szCs w:val="52"/>
        </w:rPr>
      </w:pPr>
      <w:r w:rsidRPr="00C47199">
        <w:rPr>
          <w:sz w:val="52"/>
          <w:szCs w:val="52"/>
        </w:rPr>
        <w:t>Приглашаем вас на открытое заседание Совета депутатов муниципального округа Рязанский, на котором будет заслушиваться информация руководител</w:t>
      </w:r>
      <w:r w:rsidR="0087388F">
        <w:rPr>
          <w:sz w:val="52"/>
          <w:szCs w:val="52"/>
        </w:rPr>
        <w:t xml:space="preserve">я </w:t>
      </w:r>
    </w:p>
    <w:p w14:paraId="5F948B36" w14:textId="77777777" w:rsidR="00D13EB7" w:rsidRDefault="00D13EB7" w:rsidP="004E7FEF">
      <w:pPr>
        <w:pStyle w:val="a4"/>
        <w:shd w:val="clear" w:color="auto" w:fill="auto"/>
        <w:spacing w:before="0" w:after="0" w:line="240" w:lineRule="auto"/>
        <w:ind w:right="-20"/>
        <w:rPr>
          <w:sz w:val="52"/>
          <w:szCs w:val="52"/>
        </w:rPr>
      </w:pPr>
      <w:r>
        <w:rPr>
          <w:sz w:val="52"/>
          <w:szCs w:val="52"/>
        </w:rPr>
        <w:t>ГБУЗ города Москвы «Д</w:t>
      </w:r>
      <w:r w:rsidR="00C95514">
        <w:rPr>
          <w:sz w:val="52"/>
          <w:szCs w:val="52"/>
        </w:rPr>
        <w:t>етская городская поликлиника</w:t>
      </w:r>
      <w:r>
        <w:rPr>
          <w:sz w:val="52"/>
          <w:szCs w:val="52"/>
        </w:rPr>
        <w:t xml:space="preserve"> № 143 ДЗМ»</w:t>
      </w:r>
      <w:r w:rsidRPr="00C47199">
        <w:rPr>
          <w:sz w:val="52"/>
          <w:szCs w:val="52"/>
        </w:rPr>
        <w:t xml:space="preserve">  </w:t>
      </w:r>
    </w:p>
    <w:p w14:paraId="60AD7506" w14:textId="77777777" w:rsidR="00D13EB7" w:rsidRPr="00C47199" w:rsidRDefault="00D13EB7" w:rsidP="00D13EB7">
      <w:pPr>
        <w:pStyle w:val="a4"/>
        <w:shd w:val="clear" w:color="auto" w:fill="auto"/>
        <w:spacing w:before="0" w:after="0" w:line="240" w:lineRule="auto"/>
        <w:ind w:right="-20"/>
        <w:rPr>
          <w:sz w:val="52"/>
          <w:szCs w:val="52"/>
        </w:rPr>
      </w:pPr>
      <w:r w:rsidRPr="00C47199">
        <w:rPr>
          <w:sz w:val="52"/>
          <w:szCs w:val="52"/>
        </w:rPr>
        <w:t>о работе учреждени</w:t>
      </w:r>
      <w:r>
        <w:rPr>
          <w:sz w:val="52"/>
          <w:szCs w:val="52"/>
        </w:rPr>
        <w:t>я</w:t>
      </w:r>
      <w:r w:rsidRPr="00C47199">
        <w:rPr>
          <w:sz w:val="52"/>
          <w:szCs w:val="52"/>
        </w:rPr>
        <w:t xml:space="preserve"> </w:t>
      </w:r>
      <w:r>
        <w:rPr>
          <w:sz w:val="52"/>
          <w:szCs w:val="52"/>
        </w:rPr>
        <w:t>за 202</w:t>
      </w:r>
      <w:r w:rsidR="00C95514">
        <w:rPr>
          <w:sz w:val="52"/>
          <w:szCs w:val="52"/>
        </w:rPr>
        <w:t>4</w:t>
      </w:r>
      <w:r w:rsidRPr="00C47199">
        <w:rPr>
          <w:sz w:val="52"/>
          <w:szCs w:val="52"/>
        </w:rPr>
        <w:t xml:space="preserve"> год</w:t>
      </w:r>
    </w:p>
    <w:p w14:paraId="796F6249" w14:textId="77777777" w:rsidR="00D13EB7" w:rsidRDefault="00D13EB7" w:rsidP="004E7FEF">
      <w:pPr>
        <w:pStyle w:val="a4"/>
        <w:shd w:val="clear" w:color="auto" w:fill="auto"/>
        <w:spacing w:before="0" w:after="0" w:line="240" w:lineRule="auto"/>
        <w:ind w:right="-20"/>
        <w:rPr>
          <w:sz w:val="52"/>
          <w:szCs w:val="52"/>
        </w:rPr>
      </w:pPr>
    </w:p>
    <w:p w14:paraId="411A7511" w14:textId="77777777" w:rsidR="004E7FEF" w:rsidRPr="004E7FEF" w:rsidRDefault="004E7FEF" w:rsidP="004E7FEF">
      <w:pPr>
        <w:pStyle w:val="a4"/>
        <w:shd w:val="clear" w:color="auto" w:fill="auto"/>
        <w:spacing w:before="0" w:after="0" w:line="240" w:lineRule="auto"/>
        <w:ind w:right="-20"/>
        <w:rPr>
          <w:sz w:val="44"/>
          <w:szCs w:val="44"/>
        </w:rPr>
      </w:pPr>
    </w:p>
    <w:p w14:paraId="2F09F268" w14:textId="77777777" w:rsidR="004E7FEF" w:rsidRPr="004E7FEF" w:rsidRDefault="007C3FC8" w:rsidP="004E7FEF">
      <w:pPr>
        <w:pStyle w:val="a4"/>
        <w:shd w:val="clear" w:color="auto" w:fill="auto"/>
        <w:spacing w:before="0" w:after="0" w:line="240" w:lineRule="auto"/>
        <w:ind w:right="-20"/>
        <w:rPr>
          <w:rStyle w:val="12"/>
          <w:b/>
          <w:bCs/>
          <w:sz w:val="52"/>
          <w:szCs w:val="52"/>
        </w:rPr>
      </w:pPr>
      <w:r w:rsidRPr="004E7FEF">
        <w:rPr>
          <w:sz w:val="52"/>
          <w:szCs w:val="52"/>
        </w:rPr>
        <w:t xml:space="preserve"> </w:t>
      </w:r>
      <w:r w:rsidR="003456D2">
        <w:rPr>
          <w:sz w:val="52"/>
          <w:szCs w:val="52"/>
        </w:rPr>
        <w:t>Заседание</w:t>
      </w:r>
      <w:r w:rsidR="004E7FEF" w:rsidRPr="004E7FEF">
        <w:rPr>
          <w:rStyle w:val="12"/>
          <w:b/>
          <w:bCs/>
          <w:sz w:val="52"/>
          <w:szCs w:val="52"/>
        </w:rPr>
        <w:t xml:space="preserve"> состоится </w:t>
      </w:r>
    </w:p>
    <w:p w14:paraId="2BA54278" w14:textId="77777777" w:rsidR="007C3FC8" w:rsidRPr="004E7FEF" w:rsidRDefault="00C95514" w:rsidP="004E7FEF">
      <w:pPr>
        <w:pStyle w:val="a4"/>
        <w:shd w:val="clear" w:color="auto" w:fill="auto"/>
        <w:spacing w:before="0" w:after="0" w:line="240" w:lineRule="auto"/>
        <w:ind w:right="-20"/>
        <w:rPr>
          <w:sz w:val="52"/>
          <w:szCs w:val="52"/>
        </w:rPr>
      </w:pPr>
      <w:r>
        <w:rPr>
          <w:rStyle w:val="12"/>
          <w:b/>
          <w:bCs/>
          <w:sz w:val="52"/>
          <w:szCs w:val="52"/>
        </w:rPr>
        <w:t>21</w:t>
      </w:r>
      <w:r w:rsidR="00F95ACF">
        <w:rPr>
          <w:rStyle w:val="12"/>
          <w:b/>
          <w:bCs/>
          <w:sz w:val="52"/>
          <w:szCs w:val="52"/>
        </w:rPr>
        <w:t xml:space="preserve"> </w:t>
      </w:r>
      <w:r w:rsidR="0087388F">
        <w:rPr>
          <w:rStyle w:val="12"/>
          <w:b/>
          <w:bCs/>
          <w:sz w:val="52"/>
          <w:szCs w:val="52"/>
        </w:rPr>
        <w:t>января</w:t>
      </w:r>
      <w:r w:rsidR="00F95ACF">
        <w:rPr>
          <w:rStyle w:val="12"/>
          <w:b/>
          <w:bCs/>
          <w:sz w:val="52"/>
          <w:szCs w:val="52"/>
        </w:rPr>
        <w:t xml:space="preserve"> 202</w:t>
      </w:r>
      <w:r>
        <w:rPr>
          <w:rStyle w:val="12"/>
          <w:b/>
          <w:bCs/>
          <w:sz w:val="52"/>
          <w:szCs w:val="52"/>
        </w:rPr>
        <w:t>5</w:t>
      </w:r>
      <w:r w:rsidR="007C3FC8" w:rsidRPr="004E7FEF">
        <w:rPr>
          <w:rStyle w:val="12"/>
          <w:b/>
          <w:bCs/>
          <w:sz w:val="52"/>
          <w:szCs w:val="52"/>
        </w:rPr>
        <w:t xml:space="preserve"> года начало в 15.00ч.</w:t>
      </w:r>
    </w:p>
    <w:p w14:paraId="7DF3C264" w14:textId="77777777" w:rsidR="004E7FEF" w:rsidRPr="004E7FEF" w:rsidRDefault="004E7FEF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</w:p>
    <w:p w14:paraId="0B757D81" w14:textId="77777777" w:rsidR="004E7FEF" w:rsidRPr="004E7FEF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>Место проведения - управа Рязанского района города Москвы (2-ой этаж, зал заседаний, 206 каб</w:t>
      </w:r>
      <w:r w:rsidR="00DF77CA">
        <w:rPr>
          <w:sz w:val="52"/>
          <w:szCs w:val="52"/>
        </w:rPr>
        <w:t>.</w:t>
      </w:r>
      <w:r w:rsidRPr="004E7FEF">
        <w:rPr>
          <w:sz w:val="52"/>
          <w:szCs w:val="52"/>
        </w:rPr>
        <w:t xml:space="preserve">) </w:t>
      </w:r>
    </w:p>
    <w:p w14:paraId="355C650D" w14:textId="77777777" w:rsidR="007C3FC8" w:rsidRPr="004E7FEF" w:rsidRDefault="007C3FC8" w:rsidP="004E7FEF">
      <w:pPr>
        <w:pStyle w:val="21"/>
        <w:shd w:val="clear" w:color="auto" w:fill="auto"/>
        <w:spacing w:after="0" w:line="240" w:lineRule="auto"/>
        <w:ind w:right="-20"/>
        <w:rPr>
          <w:sz w:val="52"/>
          <w:szCs w:val="52"/>
        </w:rPr>
      </w:pPr>
      <w:r w:rsidRPr="004E7FEF">
        <w:rPr>
          <w:sz w:val="52"/>
          <w:szCs w:val="52"/>
        </w:rPr>
        <w:t>ул. 1-Новокузьминская, дом 10.</w:t>
      </w:r>
    </w:p>
    <w:p w14:paraId="349D7D7D" w14:textId="77777777" w:rsidR="001D42E6" w:rsidRDefault="001D42E6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18E3EF1E" w14:textId="77777777" w:rsidR="002D7845" w:rsidRDefault="002D7845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7B59090B" w14:textId="77777777" w:rsidR="002D7845" w:rsidRDefault="002D7845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21BCDF36" w14:textId="77777777" w:rsidR="002D7845" w:rsidRDefault="002D7845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65CBE9F7" w14:textId="77777777" w:rsidR="002D7845" w:rsidRDefault="002D7845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5ADB9048" w14:textId="77777777" w:rsidR="00EC26B1" w:rsidRDefault="00EC26B1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343AF50C" w14:textId="77777777" w:rsidR="006F75C3" w:rsidRDefault="006F75C3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54D78D7F" w14:textId="77777777" w:rsidR="006F75C3" w:rsidRDefault="006F75C3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6C5C2D8E" w14:textId="77777777" w:rsidR="006F75C3" w:rsidRDefault="006F75C3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274C9A6C" w14:textId="77777777" w:rsidR="006F75C3" w:rsidRDefault="006F75C3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40CCE233" w14:textId="77777777" w:rsidR="00EC26B1" w:rsidRDefault="00EC26B1" w:rsidP="004B78BF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0F0E8484" w14:textId="77777777" w:rsidR="00BE414A" w:rsidRDefault="00BE414A" w:rsidP="00CC5CF2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3AFE6218" w14:textId="77777777" w:rsidR="00BE414A" w:rsidRDefault="00BE414A" w:rsidP="00CC5CF2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4C05F7A7" w14:textId="77777777" w:rsidR="0087388F" w:rsidRDefault="0087388F" w:rsidP="00CC5CF2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1BFA9FB5" w14:textId="77777777" w:rsidR="0087388F" w:rsidRDefault="0087388F" w:rsidP="00CC5CF2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78CD94A7" w14:textId="77777777" w:rsidR="0087388F" w:rsidRDefault="0087388F" w:rsidP="00CC5CF2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01CCC9D3" w14:textId="77777777" w:rsidR="0087388F" w:rsidRDefault="0087388F" w:rsidP="00CC5CF2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28676092" w14:textId="77777777" w:rsidR="00BE414A" w:rsidRDefault="00BE414A" w:rsidP="00CC5CF2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20F08E5F" w14:textId="77777777" w:rsidR="0087388F" w:rsidRDefault="0087388F" w:rsidP="00CC5CF2">
      <w:pPr>
        <w:pStyle w:val="21"/>
        <w:shd w:val="clear" w:color="auto" w:fill="auto"/>
        <w:spacing w:after="0" w:line="240" w:lineRule="auto"/>
        <w:ind w:left="120" w:right="160"/>
        <w:rPr>
          <w:rStyle w:val="23"/>
          <w:b/>
          <w:bCs/>
          <w:sz w:val="28"/>
          <w:szCs w:val="28"/>
        </w:rPr>
      </w:pPr>
    </w:p>
    <w:p w14:paraId="47928803" w14:textId="77777777" w:rsidR="007C3FC8" w:rsidRPr="008D2FE8" w:rsidRDefault="00C95514" w:rsidP="00CC5CF2">
      <w:pPr>
        <w:pStyle w:val="21"/>
        <w:shd w:val="clear" w:color="auto" w:fill="auto"/>
        <w:spacing w:after="0" w:line="240" w:lineRule="auto"/>
        <w:ind w:left="120" w:right="160"/>
        <w:rPr>
          <w:rStyle w:val="22"/>
          <w:b/>
          <w:bCs/>
          <w:sz w:val="28"/>
          <w:szCs w:val="28"/>
        </w:rPr>
      </w:pPr>
      <w:r>
        <w:rPr>
          <w:rStyle w:val="23"/>
          <w:b/>
          <w:bCs/>
          <w:sz w:val="28"/>
          <w:szCs w:val="28"/>
        </w:rPr>
        <w:t>21</w:t>
      </w:r>
      <w:r w:rsidR="007C3FC8" w:rsidRPr="008D2FE8">
        <w:rPr>
          <w:rStyle w:val="23"/>
          <w:b/>
          <w:bCs/>
          <w:sz w:val="28"/>
          <w:szCs w:val="28"/>
        </w:rPr>
        <w:t xml:space="preserve"> </w:t>
      </w:r>
      <w:r w:rsidR="0087388F">
        <w:rPr>
          <w:rStyle w:val="23"/>
          <w:b/>
          <w:bCs/>
          <w:sz w:val="28"/>
          <w:szCs w:val="28"/>
        </w:rPr>
        <w:t>января</w:t>
      </w:r>
      <w:r w:rsidR="00F95ACF">
        <w:rPr>
          <w:rStyle w:val="22"/>
          <w:b/>
          <w:bCs/>
          <w:sz w:val="28"/>
          <w:szCs w:val="28"/>
        </w:rPr>
        <w:t xml:space="preserve"> 202</w:t>
      </w:r>
      <w:r>
        <w:rPr>
          <w:rStyle w:val="22"/>
          <w:b/>
          <w:bCs/>
          <w:sz w:val="28"/>
          <w:szCs w:val="28"/>
        </w:rPr>
        <w:t>5</w:t>
      </w:r>
      <w:r w:rsidR="007C3FC8" w:rsidRPr="008D2FE8">
        <w:rPr>
          <w:rStyle w:val="22"/>
          <w:b/>
          <w:bCs/>
          <w:sz w:val="28"/>
          <w:szCs w:val="28"/>
        </w:rPr>
        <w:t xml:space="preserve"> года </w:t>
      </w:r>
      <w:r w:rsidR="004B78BF" w:rsidRPr="008D2FE8">
        <w:rPr>
          <w:rStyle w:val="22"/>
          <w:b/>
          <w:bCs/>
          <w:sz w:val="28"/>
          <w:szCs w:val="28"/>
        </w:rPr>
        <w:t>–</w:t>
      </w:r>
      <w:r w:rsidR="007C3FC8" w:rsidRPr="008D2FE8">
        <w:rPr>
          <w:rStyle w:val="22"/>
          <w:b/>
          <w:bCs/>
          <w:sz w:val="28"/>
          <w:szCs w:val="28"/>
        </w:rPr>
        <w:t xml:space="preserve"> </w:t>
      </w:r>
      <w:r w:rsidR="004B78BF" w:rsidRPr="008D2FE8">
        <w:rPr>
          <w:rStyle w:val="22"/>
          <w:b/>
          <w:bCs/>
          <w:sz w:val="28"/>
          <w:szCs w:val="28"/>
        </w:rPr>
        <w:t xml:space="preserve">состоится </w:t>
      </w:r>
      <w:r w:rsidR="007C3FC8" w:rsidRPr="008D2FE8">
        <w:rPr>
          <w:rStyle w:val="22"/>
          <w:b/>
          <w:bCs/>
          <w:sz w:val="28"/>
          <w:szCs w:val="28"/>
        </w:rPr>
        <w:t>открытое заседание Совета депутатов</w:t>
      </w:r>
      <w:r w:rsidR="004B78BF" w:rsidRPr="008D2FE8">
        <w:rPr>
          <w:rStyle w:val="22"/>
          <w:b/>
          <w:bCs/>
          <w:sz w:val="28"/>
          <w:szCs w:val="28"/>
        </w:rPr>
        <w:t xml:space="preserve"> муниципального округа Рязанский</w:t>
      </w:r>
      <w:r w:rsidR="007C3FC8" w:rsidRPr="008D2FE8">
        <w:rPr>
          <w:rStyle w:val="23"/>
          <w:b/>
          <w:bCs/>
          <w:sz w:val="28"/>
          <w:szCs w:val="28"/>
        </w:rPr>
        <w:t xml:space="preserve"> , </w:t>
      </w:r>
      <w:r w:rsidR="007C3FC8" w:rsidRPr="008D2FE8">
        <w:rPr>
          <w:rStyle w:val="22"/>
          <w:b/>
          <w:bCs/>
          <w:sz w:val="28"/>
          <w:szCs w:val="28"/>
        </w:rPr>
        <w:t>на котором будет заслушиваться информация руководител</w:t>
      </w:r>
      <w:r w:rsidR="0087388F">
        <w:rPr>
          <w:rStyle w:val="22"/>
          <w:b/>
          <w:bCs/>
          <w:sz w:val="28"/>
          <w:szCs w:val="28"/>
        </w:rPr>
        <w:t xml:space="preserve">я </w:t>
      </w:r>
      <w:r w:rsidR="005C341F">
        <w:rPr>
          <w:rStyle w:val="22"/>
          <w:b/>
          <w:bCs/>
          <w:sz w:val="28"/>
          <w:szCs w:val="28"/>
        </w:rPr>
        <w:t xml:space="preserve">ГБУЗ города Москвы </w:t>
      </w:r>
      <w:r w:rsidR="00A03EC3">
        <w:rPr>
          <w:rStyle w:val="22"/>
          <w:b/>
          <w:bCs/>
          <w:sz w:val="28"/>
          <w:szCs w:val="28"/>
        </w:rPr>
        <w:t>«</w:t>
      </w:r>
      <w:r w:rsidR="00BC79E2">
        <w:rPr>
          <w:rStyle w:val="22"/>
          <w:b/>
          <w:bCs/>
          <w:sz w:val="28"/>
          <w:szCs w:val="28"/>
        </w:rPr>
        <w:t>Городская поликлиника</w:t>
      </w:r>
      <w:r w:rsidR="00A03EC3">
        <w:rPr>
          <w:rStyle w:val="22"/>
          <w:b/>
          <w:bCs/>
          <w:sz w:val="28"/>
          <w:szCs w:val="28"/>
        </w:rPr>
        <w:t xml:space="preserve"> № </w:t>
      </w:r>
      <w:r>
        <w:rPr>
          <w:rStyle w:val="22"/>
          <w:b/>
          <w:bCs/>
          <w:sz w:val="28"/>
          <w:szCs w:val="28"/>
        </w:rPr>
        <w:t>14</w:t>
      </w:r>
      <w:r w:rsidR="00A03EC3">
        <w:rPr>
          <w:rStyle w:val="22"/>
          <w:b/>
          <w:bCs/>
          <w:sz w:val="28"/>
          <w:szCs w:val="28"/>
        </w:rPr>
        <w:t xml:space="preserve">3 </w:t>
      </w:r>
      <w:r w:rsidR="005C341F">
        <w:rPr>
          <w:rStyle w:val="22"/>
          <w:b/>
          <w:bCs/>
          <w:sz w:val="28"/>
          <w:szCs w:val="28"/>
        </w:rPr>
        <w:t>ДЗМ»</w:t>
      </w:r>
      <w:r w:rsidR="0087388F">
        <w:rPr>
          <w:rStyle w:val="22"/>
          <w:b/>
          <w:bCs/>
          <w:sz w:val="28"/>
          <w:szCs w:val="28"/>
        </w:rPr>
        <w:t xml:space="preserve"> </w:t>
      </w:r>
      <w:r w:rsidR="00006739">
        <w:rPr>
          <w:rStyle w:val="22"/>
          <w:b/>
          <w:bCs/>
          <w:sz w:val="28"/>
          <w:szCs w:val="28"/>
        </w:rPr>
        <w:t>о работе учреждени</w:t>
      </w:r>
      <w:r w:rsidR="00CC5CF2">
        <w:rPr>
          <w:rStyle w:val="22"/>
          <w:b/>
          <w:bCs/>
          <w:sz w:val="28"/>
          <w:szCs w:val="28"/>
        </w:rPr>
        <w:t>й</w:t>
      </w:r>
      <w:r w:rsidR="00006739">
        <w:rPr>
          <w:rStyle w:val="22"/>
          <w:b/>
          <w:bCs/>
          <w:sz w:val="28"/>
          <w:szCs w:val="28"/>
        </w:rPr>
        <w:t xml:space="preserve"> </w:t>
      </w:r>
      <w:r w:rsidR="00950B15">
        <w:rPr>
          <w:rStyle w:val="22"/>
          <w:b/>
          <w:bCs/>
          <w:sz w:val="28"/>
          <w:szCs w:val="28"/>
        </w:rPr>
        <w:t xml:space="preserve"> за 202</w:t>
      </w:r>
      <w:r>
        <w:rPr>
          <w:rStyle w:val="22"/>
          <w:b/>
          <w:bCs/>
          <w:sz w:val="28"/>
          <w:szCs w:val="28"/>
        </w:rPr>
        <w:t>4</w:t>
      </w:r>
      <w:r w:rsidR="008D2FE8">
        <w:rPr>
          <w:rStyle w:val="22"/>
          <w:b/>
          <w:bCs/>
          <w:sz w:val="28"/>
          <w:szCs w:val="28"/>
        </w:rPr>
        <w:t xml:space="preserve"> год</w:t>
      </w:r>
    </w:p>
    <w:p w14:paraId="5B78A917" w14:textId="77777777" w:rsidR="004B78BF" w:rsidRPr="004E7FEF" w:rsidRDefault="004B78BF" w:rsidP="004B78BF">
      <w:pPr>
        <w:pStyle w:val="21"/>
        <w:shd w:val="clear" w:color="auto" w:fill="auto"/>
        <w:spacing w:after="0" w:line="240" w:lineRule="auto"/>
        <w:ind w:left="120" w:right="160"/>
        <w:jc w:val="both"/>
        <w:rPr>
          <w:sz w:val="32"/>
          <w:szCs w:val="32"/>
        </w:rPr>
      </w:pPr>
    </w:p>
    <w:p w14:paraId="3EFBB491" w14:textId="77777777" w:rsidR="00EB3165" w:rsidRDefault="00EB3165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  <w:bookmarkStart w:id="0" w:name="bookmark2"/>
    </w:p>
    <w:p w14:paraId="594AF704" w14:textId="77777777" w:rsidR="00EB3165" w:rsidRDefault="00EB3165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</w:p>
    <w:p w14:paraId="2BF33437" w14:textId="77777777" w:rsidR="00EB3165" w:rsidRDefault="00EB3165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</w:p>
    <w:p w14:paraId="2C26DAB4" w14:textId="77777777" w:rsidR="002322B1" w:rsidRDefault="007C3FC8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  <w:r w:rsidRPr="002322B1">
        <w:rPr>
          <w:sz w:val="22"/>
          <w:szCs w:val="22"/>
        </w:rPr>
        <w:t>ПРОЕКТ ПОВЕСТКИ ДНЯ</w:t>
      </w:r>
    </w:p>
    <w:p w14:paraId="69A0F21F" w14:textId="77777777" w:rsidR="002322B1" w:rsidRDefault="007C3FC8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  <w:r w:rsidRPr="002322B1">
        <w:rPr>
          <w:sz w:val="22"/>
          <w:szCs w:val="22"/>
        </w:rPr>
        <w:t xml:space="preserve">открытого заседания Совета депутатов муниципального округа Рязанский </w:t>
      </w:r>
    </w:p>
    <w:p w14:paraId="5E757B15" w14:textId="77777777" w:rsidR="007C3FC8" w:rsidRDefault="007C3FC8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  <w:r w:rsidRPr="002322B1">
        <w:rPr>
          <w:sz w:val="22"/>
          <w:szCs w:val="22"/>
        </w:rPr>
        <w:t>в городе</w:t>
      </w:r>
      <w:bookmarkEnd w:id="0"/>
      <w:r w:rsidR="002322B1">
        <w:rPr>
          <w:sz w:val="22"/>
          <w:szCs w:val="22"/>
        </w:rPr>
        <w:t xml:space="preserve"> </w:t>
      </w:r>
      <w:bookmarkStart w:id="1" w:name="bookmark3"/>
      <w:r w:rsidRPr="002322B1">
        <w:rPr>
          <w:sz w:val="22"/>
          <w:szCs w:val="22"/>
        </w:rPr>
        <w:t>Москве</w:t>
      </w:r>
      <w:bookmarkEnd w:id="1"/>
    </w:p>
    <w:p w14:paraId="5BFFBD14" w14:textId="77777777" w:rsidR="002322B1" w:rsidRPr="002322B1" w:rsidRDefault="002322B1" w:rsidP="002322B1">
      <w:pPr>
        <w:pStyle w:val="25"/>
        <w:keepNext/>
        <w:keepLines/>
        <w:shd w:val="clear" w:color="auto" w:fill="auto"/>
        <w:spacing w:before="0" w:line="240" w:lineRule="auto"/>
        <w:ind w:right="100"/>
        <w:jc w:val="center"/>
        <w:rPr>
          <w:sz w:val="22"/>
          <w:szCs w:val="22"/>
        </w:rPr>
      </w:pPr>
    </w:p>
    <w:p w14:paraId="7D058A0B" w14:textId="77777777" w:rsidR="00B00597" w:rsidRDefault="00B00597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588DC9C5" w14:textId="77777777" w:rsidR="008E13E1" w:rsidRDefault="008E13E1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52827B7C" w14:textId="77777777" w:rsidR="008E13E1" w:rsidRDefault="008E13E1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72C8139E" w14:textId="77777777" w:rsidR="008E13E1" w:rsidRDefault="008E13E1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00A590DC" w14:textId="77777777" w:rsidR="008E13E1" w:rsidRPr="00B830DA" w:rsidRDefault="008E13E1" w:rsidP="008E13E1">
      <w:pPr>
        <w:ind w:left="40" w:right="100"/>
        <w:rPr>
          <w:rFonts w:ascii="Times New Roman" w:hAnsi="Times New Roman" w:cs="Times New Roman"/>
          <w:color w:val="auto"/>
          <w:sz w:val="22"/>
          <w:szCs w:val="22"/>
        </w:rPr>
      </w:pPr>
      <w:r w:rsidRPr="00B830DA">
        <w:rPr>
          <w:rFonts w:ascii="Times New Roman" w:hAnsi="Times New Roman" w:cs="Times New Roman"/>
          <w:color w:val="auto"/>
          <w:sz w:val="22"/>
          <w:szCs w:val="22"/>
        </w:rPr>
        <w:t>- Об информации руководителя амбулаторно-поликлинического учреждения района Рязанский («Детская городская поликлиника № 143 Департамента здравоохранения г. Москвы») о работе учреждения за 202</w:t>
      </w:r>
      <w:r>
        <w:rPr>
          <w:rFonts w:ascii="Times New Roman" w:hAnsi="Times New Roman" w:cs="Times New Roman"/>
          <w:color w:val="auto"/>
          <w:sz w:val="22"/>
          <w:szCs w:val="22"/>
        </w:rPr>
        <w:t>4</w:t>
      </w:r>
      <w:r w:rsidRPr="00B830DA">
        <w:rPr>
          <w:rFonts w:ascii="Times New Roman" w:hAnsi="Times New Roman" w:cs="Times New Roman"/>
          <w:color w:val="auto"/>
          <w:sz w:val="22"/>
          <w:szCs w:val="22"/>
        </w:rPr>
        <w:t xml:space="preserve"> год. </w:t>
      </w:r>
    </w:p>
    <w:p w14:paraId="6AB2F028" w14:textId="77777777" w:rsidR="008E13E1" w:rsidRPr="00B830DA" w:rsidRDefault="008E13E1" w:rsidP="008E13E1">
      <w:pPr>
        <w:ind w:left="40" w:right="100"/>
        <w:rPr>
          <w:rFonts w:ascii="Times New Roman" w:hAnsi="Times New Roman" w:cs="Times New Roman"/>
          <w:color w:val="auto"/>
          <w:sz w:val="22"/>
          <w:szCs w:val="22"/>
        </w:rPr>
      </w:pPr>
      <w:r w:rsidRPr="00B830DA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Докладчик:</w:t>
      </w:r>
    </w:p>
    <w:p w14:paraId="6DB41D20" w14:textId="77777777" w:rsidR="008E13E1" w:rsidRPr="00B830DA" w:rsidRDefault="008E13E1" w:rsidP="008E13E1">
      <w:pPr>
        <w:ind w:left="40" w:right="10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830DA">
        <w:rPr>
          <w:rFonts w:ascii="Times New Roman" w:hAnsi="Times New Roman" w:cs="Times New Roman"/>
          <w:b/>
          <w:color w:val="auto"/>
          <w:sz w:val="22"/>
          <w:szCs w:val="22"/>
        </w:rPr>
        <w:t xml:space="preserve">Власова Ю.И. - </w:t>
      </w:r>
      <w:r w:rsidR="00C95514" w:rsidRPr="00B830DA">
        <w:rPr>
          <w:rFonts w:ascii="Times New Roman" w:hAnsi="Times New Roman" w:cs="Times New Roman"/>
          <w:color w:val="auto"/>
          <w:sz w:val="22"/>
          <w:szCs w:val="22"/>
        </w:rPr>
        <w:t xml:space="preserve">Главный врач ГБУЗ «Детская городская поликлиника № 143 Департамента здравоохранения г. Москвы» </w:t>
      </w:r>
    </w:p>
    <w:p w14:paraId="31CE3DD3" w14:textId="77777777" w:rsidR="008E13E1" w:rsidRDefault="008E13E1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5026A264" w14:textId="77777777" w:rsidR="008054A9" w:rsidRDefault="008054A9" w:rsidP="00B00597">
      <w:pPr>
        <w:pStyle w:val="41"/>
        <w:shd w:val="clear" w:color="auto" w:fill="auto"/>
        <w:spacing w:line="240" w:lineRule="auto"/>
        <w:ind w:left="40"/>
        <w:jc w:val="both"/>
        <w:rPr>
          <w:rStyle w:val="40"/>
          <w:bCs w:val="0"/>
          <w:sz w:val="22"/>
          <w:szCs w:val="22"/>
        </w:rPr>
      </w:pPr>
    </w:p>
    <w:p w14:paraId="7530AEE4" w14:textId="77777777" w:rsidR="008054A9" w:rsidRPr="006C30E6" w:rsidRDefault="008054A9" w:rsidP="00B00597">
      <w:pPr>
        <w:pStyle w:val="41"/>
        <w:shd w:val="clear" w:color="auto" w:fill="auto"/>
        <w:spacing w:line="240" w:lineRule="auto"/>
        <w:ind w:left="40"/>
        <w:jc w:val="both"/>
        <w:rPr>
          <w:rStyle w:val="40"/>
          <w:bCs w:val="0"/>
          <w:sz w:val="22"/>
          <w:szCs w:val="22"/>
        </w:rPr>
      </w:pPr>
    </w:p>
    <w:p w14:paraId="67B2557D" w14:textId="77777777" w:rsidR="00B00597" w:rsidRDefault="00B00597" w:rsidP="00C62B2A">
      <w:pPr>
        <w:pStyle w:val="31"/>
        <w:shd w:val="clear" w:color="auto" w:fill="auto"/>
        <w:spacing w:before="0" w:line="240" w:lineRule="auto"/>
        <w:ind w:left="40"/>
        <w:jc w:val="both"/>
        <w:rPr>
          <w:sz w:val="22"/>
          <w:szCs w:val="22"/>
        </w:rPr>
      </w:pPr>
    </w:p>
    <w:p w14:paraId="3F869592" w14:textId="77777777" w:rsidR="00EB3165" w:rsidRDefault="00EB3165" w:rsidP="002322B1">
      <w:pPr>
        <w:pStyle w:val="41"/>
        <w:shd w:val="clear" w:color="auto" w:fill="auto"/>
        <w:spacing w:line="240" w:lineRule="auto"/>
        <w:jc w:val="center"/>
        <w:rPr>
          <w:rStyle w:val="42"/>
          <w:b/>
          <w:bCs/>
          <w:sz w:val="22"/>
          <w:szCs w:val="22"/>
        </w:rPr>
      </w:pPr>
    </w:p>
    <w:p w14:paraId="2924D0DE" w14:textId="77777777" w:rsidR="002322B1" w:rsidRDefault="0090716A" w:rsidP="003038F9">
      <w:pPr>
        <w:pStyle w:val="31"/>
        <w:shd w:val="clear" w:color="auto" w:fill="auto"/>
        <w:tabs>
          <w:tab w:val="left" w:pos="2681"/>
          <w:tab w:val="left" w:pos="5072"/>
          <w:tab w:val="left" w:pos="7425"/>
        </w:tabs>
        <w:spacing w:before="0" w:line="240" w:lineRule="auto"/>
        <w:ind w:left="40" w:right="60"/>
        <w:jc w:val="both"/>
        <w:rPr>
          <w:rStyle w:val="310"/>
          <w:sz w:val="22"/>
          <w:szCs w:val="22"/>
        </w:rPr>
      </w:pPr>
      <w:r w:rsidRPr="0090716A">
        <w:rPr>
          <w:rStyle w:val="39"/>
          <w:sz w:val="22"/>
          <w:szCs w:val="22"/>
        </w:rPr>
        <w:t>Процедура заслушивания руководителей городских организаций Рязанского района изложена в Регламенте реализации полномочий по заслушиванию отчета главы управы Рязанского района города Москвы и информации руководителей городских организаций, утвержденном решением Совета депутатов муниципального округа Рязанский в городе Москве от 09 сентября 2014 года 42/11.</w:t>
      </w:r>
    </w:p>
    <w:sectPr w:rsidR="002322B1" w:rsidSect="003038F9">
      <w:type w:val="continuous"/>
      <w:pgSz w:w="11905" w:h="16837"/>
      <w:pgMar w:top="9" w:right="683" w:bottom="542" w:left="108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014FF" w14:textId="77777777" w:rsidR="00F623E9" w:rsidRDefault="00F623E9">
      <w:r>
        <w:separator/>
      </w:r>
    </w:p>
  </w:endnote>
  <w:endnote w:type="continuationSeparator" w:id="0">
    <w:p w14:paraId="5D0D7AE4" w14:textId="77777777" w:rsidR="00F623E9" w:rsidRDefault="00F6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6E90D" w14:textId="77777777" w:rsidR="00F623E9" w:rsidRDefault="00F623E9">
      <w:r>
        <w:separator/>
      </w:r>
    </w:p>
  </w:footnote>
  <w:footnote w:type="continuationSeparator" w:id="0">
    <w:p w14:paraId="3E62DEDE" w14:textId="77777777" w:rsidR="00F623E9" w:rsidRDefault="00F6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6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9" w15:restartNumberingAfterBreak="0">
    <w:nsid w:val="66D36CF7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C8"/>
    <w:rsid w:val="00006739"/>
    <w:rsid w:val="00013606"/>
    <w:rsid w:val="00017012"/>
    <w:rsid w:val="0003228C"/>
    <w:rsid w:val="0010004B"/>
    <w:rsid w:val="001505BC"/>
    <w:rsid w:val="00193118"/>
    <w:rsid w:val="001D0320"/>
    <w:rsid w:val="001D42E6"/>
    <w:rsid w:val="002322B1"/>
    <w:rsid w:val="002D7845"/>
    <w:rsid w:val="002F1AEA"/>
    <w:rsid w:val="002F20EE"/>
    <w:rsid w:val="003037A9"/>
    <w:rsid w:val="003038F9"/>
    <w:rsid w:val="00312FC2"/>
    <w:rsid w:val="00313CDA"/>
    <w:rsid w:val="003456D2"/>
    <w:rsid w:val="003A293B"/>
    <w:rsid w:val="003E0EC7"/>
    <w:rsid w:val="003E4DB0"/>
    <w:rsid w:val="004600C0"/>
    <w:rsid w:val="004A091A"/>
    <w:rsid w:val="004B7432"/>
    <w:rsid w:val="004B78BF"/>
    <w:rsid w:val="004E60B1"/>
    <w:rsid w:val="004E7FEF"/>
    <w:rsid w:val="005411DC"/>
    <w:rsid w:val="0055168A"/>
    <w:rsid w:val="005569C1"/>
    <w:rsid w:val="00577AA5"/>
    <w:rsid w:val="005C341F"/>
    <w:rsid w:val="005D5DCB"/>
    <w:rsid w:val="00646D87"/>
    <w:rsid w:val="00660DB4"/>
    <w:rsid w:val="0069437E"/>
    <w:rsid w:val="006C30E6"/>
    <w:rsid w:val="006F75C3"/>
    <w:rsid w:val="00754B2A"/>
    <w:rsid w:val="007A22C7"/>
    <w:rsid w:val="007C3FC8"/>
    <w:rsid w:val="007C7492"/>
    <w:rsid w:val="008019BC"/>
    <w:rsid w:val="00803635"/>
    <w:rsid w:val="008054A9"/>
    <w:rsid w:val="008068C9"/>
    <w:rsid w:val="008432AD"/>
    <w:rsid w:val="0085648F"/>
    <w:rsid w:val="00857527"/>
    <w:rsid w:val="0087388F"/>
    <w:rsid w:val="008C0AA3"/>
    <w:rsid w:val="008D2FE8"/>
    <w:rsid w:val="008E13E1"/>
    <w:rsid w:val="0090716A"/>
    <w:rsid w:val="009321E5"/>
    <w:rsid w:val="00950B15"/>
    <w:rsid w:val="0098525B"/>
    <w:rsid w:val="00A00493"/>
    <w:rsid w:val="00A03EC3"/>
    <w:rsid w:val="00A13928"/>
    <w:rsid w:val="00A3764C"/>
    <w:rsid w:val="00A54C6F"/>
    <w:rsid w:val="00A64037"/>
    <w:rsid w:val="00A67314"/>
    <w:rsid w:val="00AA1EED"/>
    <w:rsid w:val="00AF11E5"/>
    <w:rsid w:val="00B00597"/>
    <w:rsid w:val="00B0539D"/>
    <w:rsid w:val="00B10B8A"/>
    <w:rsid w:val="00B557D1"/>
    <w:rsid w:val="00B830DA"/>
    <w:rsid w:val="00BC5B3D"/>
    <w:rsid w:val="00BC79E2"/>
    <w:rsid w:val="00BE414A"/>
    <w:rsid w:val="00BF78EA"/>
    <w:rsid w:val="00C22619"/>
    <w:rsid w:val="00C35F75"/>
    <w:rsid w:val="00C47199"/>
    <w:rsid w:val="00C62B2A"/>
    <w:rsid w:val="00C95514"/>
    <w:rsid w:val="00CC5CF2"/>
    <w:rsid w:val="00D11B71"/>
    <w:rsid w:val="00D13EB7"/>
    <w:rsid w:val="00D24A2B"/>
    <w:rsid w:val="00D4703D"/>
    <w:rsid w:val="00DB37A9"/>
    <w:rsid w:val="00DF77CA"/>
    <w:rsid w:val="00E65E28"/>
    <w:rsid w:val="00EB3165"/>
    <w:rsid w:val="00EC26B1"/>
    <w:rsid w:val="00F3599F"/>
    <w:rsid w:val="00F623E9"/>
    <w:rsid w:val="00F632EA"/>
    <w:rsid w:val="00F9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88373"/>
  <w14:defaultImageDpi w14:val="0"/>
  <w15:docId w15:val="{59EB071D-2FFC-4246-868C-2D5C5A30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Arial Unicode MS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pacing w:val="0"/>
      <w:sz w:val="25"/>
      <w:szCs w:val="25"/>
      <w:u w:val="single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2">
    <w:name w:val="Основной текст + 12"/>
    <w:aliases w:val="5 pt"/>
    <w:basedOn w:val="1"/>
    <w:uiPriority w:val="99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3">
    <w:name w:val="Основной текст (2)3"/>
    <w:basedOn w:val="2"/>
    <w:uiPriority w:val="99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22">
    <w:name w:val="Основной текст (2)2"/>
    <w:basedOn w:val="2"/>
    <w:uiPriority w:val="99"/>
    <w:rPr>
      <w:rFonts w:ascii="Times New Roman" w:hAnsi="Times New Roman" w:cs="Times New Roman"/>
      <w:b/>
      <w:bCs/>
      <w:spacing w:val="0"/>
      <w:sz w:val="25"/>
      <w:szCs w:val="25"/>
      <w:u w:val="single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24">
    <w:name w:val="Заголовок №2_"/>
    <w:basedOn w:val="a0"/>
    <w:link w:val="25"/>
    <w:uiPriority w:val="99"/>
    <w:locked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">
    <w:name w:val="Основной текст (3)_"/>
    <w:basedOn w:val="a0"/>
    <w:link w:val="31"/>
    <w:uiPriority w:val="99"/>
    <w:locked/>
    <w:rPr>
      <w:rFonts w:ascii="Times New Roman" w:hAnsi="Times New Roman" w:cs="Times New Roman"/>
      <w:spacing w:val="0"/>
      <w:sz w:val="17"/>
      <w:szCs w:val="17"/>
    </w:rPr>
  </w:style>
  <w:style w:type="character" w:customStyle="1" w:styleId="4">
    <w:name w:val="Основной текст (4)_"/>
    <w:basedOn w:val="a0"/>
    <w:link w:val="41"/>
    <w:uiPriority w:val="99"/>
    <w:locked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0">
    <w:name w:val="Основной текст (3) + Полужирный"/>
    <w:basedOn w:val="3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2">
    <w:name w:val="Основной текст (3)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6">
    <w:name w:val="Основной текст (3)16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5">
    <w:name w:val="Основной текст (3)15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0">
    <w:name w:val="Основной текст (4) + Не полужирный"/>
    <w:basedOn w:val="4"/>
    <w:uiPriority w:val="99"/>
    <w:rPr>
      <w:rFonts w:ascii="Times New Roman" w:hAnsi="Times New Roman" w:cs="Times New Roman"/>
      <w:b w:val="0"/>
      <w:bCs w:val="0"/>
      <w:spacing w:val="0"/>
      <w:sz w:val="17"/>
      <w:szCs w:val="17"/>
    </w:rPr>
  </w:style>
  <w:style w:type="character" w:customStyle="1" w:styleId="314">
    <w:name w:val="Основной текст (3)14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2">
    <w:name w:val="Основной текст (4)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13">
    <w:name w:val="Основной текст (3)13"/>
    <w:basedOn w:val="3"/>
    <w:uiPriority w:val="99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312">
    <w:name w:val="Основной текст (3)12"/>
    <w:basedOn w:val="3"/>
    <w:uiPriority w:val="99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311">
    <w:name w:val="Основной текст (3)11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0">
    <w:name w:val="Основной текст (3)10"/>
    <w:basedOn w:val="3"/>
    <w:uiPriority w:val="99"/>
    <w:rPr>
      <w:rFonts w:ascii="Times New Roman" w:hAnsi="Times New Roman" w:cs="Times New Roman"/>
      <w:spacing w:val="0"/>
      <w:sz w:val="17"/>
      <w:szCs w:val="17"/>
      <w:u w:val="single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300" w:after="300" w:line="264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</w:rPr>
  </w:style>
  <w:style w:type="character" w:customStyle="1" w:styleId="a5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5">
    <w:name w:val="Основной текст Знак5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43">
    <w:name w:val="Основной текст Знак4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33">
    <w:name w:val="Основной текст Знак3"/>
    <w:basedOn w:val="a0"/>
    <w:uiPriority w:val="99"/>
    <w:semiHidden/>
    <w:rPr>
      <w:rFonts w:cs="Arial Unicode MS"/>
      <w:color w:val="000000"/>
      <w:sz w:val="24"/>
      <w:szCs w:val="24"/>
    </w:rPr>
  </w:style>
  <w:style w:type="character" w:customStyle="1" w:styleId="26">
    <w:name w:val="Основной текст Знак2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50">
    <w:name w:val="Основной текст (5)_"/>
    <w:basedOn w:val="a0"/>
    <w:link w:val="51"/>
    <w:uiPriority w:val="99"/>
    <w:locked/>
    <w:rPr>
      <w:rFonts w:ascii="Times New Roman" w:hAnsi="Times New Roman" w:cs="Times New Roman"/>
      <w:spacing w:val="0"/>
      <w:sz w:val="22"/>
      <w:szCs w:val="22"/>
    </w:rPr>
  </w:style>
  <w:style w:type="character" w:customStyle="1" w:styleId="52">
    <w:name w:val="Основной текст (5)"/>
    <w:basedOn w:val="50"/>
    <w:uiPriority w:val="99"/>
    <w:rPr>
      <w:rFonts w:ascii="Times New Roman" w:hAnsi="Times New Roman" w:cs="Times New Roman"/>
      <w:spacing w:val="0"/>
      <w:sz w:val="22"/>
      <w:szCs w:val="22"/>
    </w:rPr>
  </w:style>
  <w:style w:type="character" w:customStyle="1" w:styleId="44">
    <w:name w:val="Основной текст (4)4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9">
    <w:name w:val="Основной текст (3)9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10">
    <w:name w:val="Основной текст (4) + Не полужирный1"/>
    <w:basedOn w:val="4"/>
    <w:uiPriority w:val="99"/>
    <w:rPr>
      <w:rFonts w:ascii="Times New Roman" w:hAnsi="Times New Roman" w:cs="Times New Roman"/>
      <w:b w:val="0"/>
      <w:bCs w:val="0"/>
      <w:spacing w:val="0"/>
      <w:sz w:val="17"/>
      <w:szCs w:val="17"/>
    </w:rPr>
  </w:style>
  <w:style w:type="character" w:customStyle="1" w:styleId="47">
    <w:name w:val="Основной текст (4) + 7"/>
    <w:aliases w:val="5 pt1"/>
    <w:basedOn w:val="4"/>
    <w:uiPriority w:val="99"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8">
    <w:name w:val="Основной текст (3)8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60">
    <w:name w:val="Основной текст (6)_"/>
    <w:basedOn w:val="a0"/>
    <w:link w:val="61"/>
    <w:uiPriority w:val="99"/>
    <w:locked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7">
    <w:name w:val="Основной текст (3)7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9pt">
    <w:name w:val="Основной текст (3) + 9 pt"/>
    <w:aliases w:val="Курсив"/>
    <w:basedOn w:val="3"/>
    <w:uiPriority w:val="99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6">
    <w:name w:val="Основной текст (3)6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17">
    <w:name w:val="Основной текст (3) + Полужирный1"/>
    <w:basedOn w:val="3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5">
    <w:name w:val="Основной текст (3)5"/>
    <w:basedOn w:val="3"/>
    <w:uiPriority w:val="99"/>
    <w:rPr>
      <w:rFonts w:ascii="Times New Roman" w:hAnsi="Times New Roman" w:cs="Times New Roman"/>
      <w:spacing w:val="0"/>
      <w:sz w:val="17"/>
      <w:szCs w:val="17"/>
      <w:u w:val="single"/>
      <w:lang w:val="en-US" w:eastAsia="en-US"/>
    </w:rPr>
  </w:style>
  <w:style w:type="character" w:customStyle="1" w:styleId="430">
    <w:name w:val="Основной текст (4)3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34">
    <w:name w:val="Основной текст (3)4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330">
    <w:name w:val="Основной текст (3)3"/>
    <w:basedOn w:val="3"/>
    <w:uiPriority w:val="99"/>
    <w:rPr>
      <w:rFonts w:ascii="Times New Roman" w:hAnsi="Times New Roman" w:cs="Times New Roman"/>
      <w:noProof/>
      <w:spacing w:val="0"/>
      <w:sz w:val="17"/>
      <w:szCs w:val="17"/>
    </w:rPr>
  </w:style>
  <w:style w:type="character" w:customStyle="1" w:styleId="320">
    <w:name w:val="Основной текст (3)2"/>
    <w:basedOn w:val="3"/>
    <w:uiPriority w:val="99"/>
    <w:rPr>
      <w:rFonts w:ascii="Times New Roman" w:hAnsi="Times New Roman" w:cs="Times New Roman"/>
      <w:spacing w:val="0"/>
      <w:sz w:val="17"/>
      <w:szCs w:val="17"/>
    </w:rPr>
  </w:style>
  <w:style w:type="character" w:customStyle="1" w:styleId="420">
    <w:name w:val="Основной текст (4)2"/>
    <w:basedOn w:val="4"/>
    <w:uiPriority w:val="99"/>
    <w:rPr>
      <w:rFonts w:ascii="Times New Roman" w:hAnsi="Times New Roman" w:cs="Times New Roman"/>
      <w:b/>
      <w:bCs/>
      <w:spacing w:val="0"/>
      <w:sz w:val="17"/>
      <w:szCs w:val="17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color w:val="auto"/>
      <w:sz w:val="25"/>
      <w:szCs w:val="25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after="60" w:line="240" w:lineRule="atLeast"/>
      <w:outlineLvl w:val="0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25">
    <w:name w:val="Заголовок №2"/>
    <w:basedOn w:val="a"/>
    <w:link w:val="24"/>
    <w:uiPriority w:val="99"/>
    <w:pPr>
      <w:shd w:val="clear" w:color="auto" w:fill="FFFFFF"/>
      <w:spacing w:before="240" w:line="235" w:lineRule="exact"/>
      <w:outlineLvl w:val="1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before="360" w:line="214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line="214" w:lineRule="exact"/>
    </w:pPr>
    <w:rPr>
      <w:rFonts w:ascii="Times New Roman" w:hAnsi="Times New Roman" w:cs="Times New Roman"/>
      <w:b/>
      <w:bCs/>
      <w:color w:val="auto"/>
      <w:sz w:val="17"/>
      <w:szCs w:val="17"/>
    </w:rPr>
  </w:style>
  <w:style w:type="paragraph" w:customStyle="1" w:styleId="51">
    <w:name w:val="Основной текст (5)1"/>
    <w:basedOn w:val="a"/>
    <w:link w:val="50"/>
    <w:uiPriority w:val="99"/>
    <w:pPr>
      <w:shd w:val="clear" w:color="auto" w:fill="FFFFFF"/>
      <w:spacing w:after="180" w:line="276" w:lineRule="exact"/>
      <w:jc w:val="both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61">
    <w:name w:val="Основной текст (6)"/>
    <w:basedOn w:val="a"/>
    <w:link w:val="60"/>
    <w:uiPriority w:val="99"/>
    <w:pPr>
      <w:shd w:val="clear" w:color="auto" w:fill="FFFFFF"/>
      <w:spacing w:line="214" w:lineRule="exact"/>
      <w:ind w:firstLine="1480"/>
    </w:pPr>
    <w:rPr>
      <w:rFonts w:ascii="Times New Roman" w:hAnsi="Times New Roman" w:cs="Times New Roman"/>
      <w:i/>
      <w:iCs/>
      <w:color w:val="auto"/>
      <w:sz w:val="18"/>
      <w:szCs w:val="18"/>
    </w:rPr>
  </w:style>
  <w:style w:type="paragraph" w:styleId="a6">
    <w:name w:val="header"/>
    <w:basedOn w:val="a"/>
    <w:link w:val="a7"/>
    <w:uiPriority w:val="99"/>
    <w:rsid w:val="00D11B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D11B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февраля 2013 года - открытое</dc:title>
  <dc:subject/>
  <dc:creator>Zagooglis</dc:creator>
  <cp:keywords/>
  <dc:description/>
  <cp:lastModifiedBy>Zagooglis</cp:lastModifiedBy>
  <cp:revision>3</cp:revision>
  <cp:lastPrinted>2020-12-03T08:42:00Z</cp:lastPrinted>
  <dcterms:created xsi:type="dcterms:W3CDTF">2024-12-11T12:10:00Z</dcterms:created>
  <dcterms:modified xsi:type="dcterms:W3CDTF">2024-12-11T12:10:00Z</dcterms:modified>
</cp:coreProperties>
</file>